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列宁博物馆巡礼</w:t>
      </w:r>
    </w:p>
    <w:p>
      <w:r>
        <w:rPr>
          <w:rFonts w:ascii="宋体" w:hAnsi="宋体" w:eastAsia="宋体"/>
          <w:sz w:val="24"/>
        </w:rPr>
        <w:t>（俄）奥西波夫撰；雪原译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列宁博物馆巡礼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（俄）奥西波夫撰；雪原译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本书出售、求购地址：https://www.jiaokey.com/book/detail/12440595.html</w:t>
      </w:r>
    </w:p>
    <w:p>
      <w:r>
        <w:t>更多相关图书推荐：https://www.jiaokey.com</w:t>
      </w:r>
    </w:p>
    <w:p>
      <w:r>
        <w:t>（俄）奥西波夫撰；雪原译 其他作品：https://www.jiaokey.com/tag/（俄）奥西波夫撰；雪原译.html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关键词搜索：https://www.jiaokey.com/tag/列宁博物馆巡礼.html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