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书名：钢与渣</w:t>
      </w:r>
    </w:p>
    <w:p>
      <w:r>
        <w:t>作者：（苏）保保夫（В.Х.Попов）撰；侯浚吉译</w:t>
      </w:r>
    </w:p>
    <w:p>
      <w:r>
        <w:t>出版社：文化工作社</w:t>
      </w:r>
    </w:p>
    <w:p>
      <w:r>
        <w:t>出版日期：1953</w:t>
      </w:r>
    </w:p>
    <w:p>
      <w:r>
        <w:t>总页数：527</w:t>
      </w:r>
    </w:p>
    <w:p>
      <w:r>
        <w:t>更多请访问教客网: www.jiaokey.com</w:t>
      </w:r>
    </w:p>
    <w:p>
      <w:r>
        <w:t>钢与渣 评论地址：https://www.jiaokey.com/book/detail/12440601.html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