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我们变成了好学生</w:t>
      </w:r>
    </w:p>
    <w:p>
      <w:r>
        <w:rPr>
          <w:rFonts w:ascii="宋体" w:hAnsi="宋体" w:eastAsia="宋体"/>
          <w:sz w:val="24"/>
        </w:rPr>
        <w:t>（苏）诺索夫（Н.Н.Носов）撰；言鸿，言微译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我们变成了好学生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（苏）诺索夫（Н.Н.Носов）撰；言鸿，言微译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本书出售、求购地址：https://www.jiaokey.com/book/detail/12440603.html</w:t>
      </w:r>
    </w:p>
    <w:p>
      <w:r>
        <w:t>更多相关图书推荐：https://www.jiaokey.com</w:t>
      </w:r>
    </w:p>
    <w:p>
      <w:r>
        <w:t>（苏）诺索夫（Н.Н.Носов）撰；言鸿，言微译 其他作品：https://www.jiaokey.com/tag/（苏）诺索夫（Н.Н.Носов）撰；言鸿，言微译.html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关键词搜索：https://www.jiaokey.com/tag/我们变成了好学生.html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