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书名：苏联英雄乌南·阿维蒂相</w:t>
      </w:r>
    </w:p>
    <w:p>
      <w:r>
        <w:t>作者：（苏）马尔哈相（А.Малхасян）著；陈春译</w:t>
      </w:r>
    </w:p>
    <w:p>
      <w:r>
        <w:t>出版社：时代出版社</w:t>
      </w:r>
    </w:p>
    <w:p>
      <w:r>
        <w:t>出版日期：1955.01</w:t>
      </w:r>
    </w:p>
    <w:p>
      <w:r>
        <w:t>总页数：27</w:t>
      </w:r>
    </w:p>
    <w:p>
      <w:r>
        <w:t>更多请访问教客网: www.jiaokey.com</w:t>
      </w:r>
    </w:p>
    <w:p>
      <w:r>
        <w:t>苏联英雄乌南·阿维蒂相 评论地址：https://www.jiaokey.com/book/detail/12440646.html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