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山中巨兽</w:t>
      </w:r>
    </w:p>
    <w:p>
      <w:r>
        <w:rPr>
          <w:rFonts w:ascii="宋体" w:hAnsi="宋体" w:eastAsia="宋体"/>
          <w:sz w:val="24"/>
        </w:rPr>
        <w:t>（苏）柯诺瓦洛夫（В.Коновалов）著；（苏）斯特罗加诺娃，（苏）阿列克谢耶夫绘图；张忠仁译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山中巨兽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（苏）柯诺瓦洛夫（В.Коновалов）著；（苏）斯特罗加诺娃，（苏）阿列克谢耶夫绘图；张忠仁译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本书出售、求购地址：https://www.jiaokey.com/book/detail/12440665.html</w:t>
      </w:r>
    </w:p>
    <w:p>
      <w:r>
        <w:t>更多相关图书推荐：https://www.jiaokey.com</w:t>
      </w:r>
    </w:p>
    <w:p>
      <w:r>
        <w:t>（苏）柯诺瓦洛夫（В.Коновалов）著；（苏）斯特罗加诺娃，（苏）阿列克谢耶夫绘图；张忠仁译 其他作品：https://www.jiaokey.com/tag/（苏）柯诺瓦洛夫（В.Коновалов）著；（苏）斯特罗加诺娃，（苏）阿列克谢耶夫绘图；张忠仁译.html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关键词搜索：https://www.jiaokey.com/tag/山中巨兽.html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