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书名：生路</w:t>
      </w:r>
    </w:p>
    <w:p>
      <w:r>
        <w:t>作者:（美）奥达茨撰；杨俊译</w:t>
      </w:r>
    </w:p>
    <w:p>
      <w:r>
        <w:t>出版社:海燕书店</w:t>
      </w:r>
    </w:p>
    <w:p>
      <w:r>
        <w:t>出版日期：1949.12</w:t>
      </w:r>
    </w:p>
    <w:p>
      <w:r>
        <w:t>总页数：82</w:t>
      </w:r>
    </w:p>
    <w:p>
      <w:r>
        <w:t>更多请访问教客网:www.jiaokey.com</w:t>
      </w:r>
    </w:p>
    <w:p>
      <w:r>
        <w:t>生路评论地址：https://www.jiaokey.com/book/detail/12440674.html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