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书名：52号地区  反特故事</w:t>
      </w:r>
    </w:p>
    <w:p>
      <w:r>
        <w:t>作者：（苏）巴拉舍夫，П.等著；杨里译</w:t>
      </w:r>
    </w:p>
    <w:p>
      <w:r>
        <w:t>出版社：</w:t>
      </w:r>
    </w:p>
    <w:p>
      <w:r>
        <w:t>出版日期：1959.08</w:t>
      </w:r>
    </w:p>
    <w:p>
      <w:r>
        <w:t>总页数：90</w:t>
      </w:r>
    </w:p>
    <w:p>
      <w:r>
        <w:t>更多请访问教客网: www.jiaokey.com</w:t>
      </w:r>
    </w:p>
    <w:p>
      <w:r>
        <w:t>52号地区  反特故事 评论地址：https://www.jiaokey.com/book/detail/12440715.html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