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祖国的卫士</w:t>
      </w:r>
    </w:p>
    <w:p>
      <w:r>
        <w:rPr>
          <w:rFonts w:ascii="宋体" w:hAnsi="宋体" w:eastAsia="宋体"/>
          <w:sz w:val="24"/>
        </w:rPr>
        <w:t>（苏）乔尔诺斯维托夫著；岩华，浩成译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（苏）乔尔诺斯维托夫著；岩华，浩成译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本书出售、求购地址：https://www.jiaokey.com/book/detail/12440722.html</w:t>
      </w:r>
    </w:p>
    <w:p>
      <w:r>
        <w:t>更多相关图书推荐：https://www.jiaokey.com</w:t>
      </w:r>
    </w:p>
    <w:p>
      <w:r>
        <w:t>（苏）乔尔诺斯维托夫著；岩华，浩成译 其他作品：https://www.jiaokey.com/tag/（苏）乔尔诺斯维托夫著；岩华，浩成译.html</w:t>
      </w:r>
    </w:p>
    <w:p>
      <w:r>
        <w:t>通俗读物出版社 出版图书：https://www.jiaokey.com/tag/通俗读物出版社.html</w:t>
      </w:r>
    </w:p>
    <w:p>
      <w:r>
        <w:t>关键词搜索：https://www.jiaokey.com/tag/祖国的卫士.html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