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书名：驯狗师</w:t>
      </w:r>
    </w:p>
    <w:p>
      <w:r>
        <w:t>作者：（苏）尤·索特尼克著；吴墨兰译</w:t>
      </w:r>
    </w:p>
    <w:p>
      <w:r>
        <w:t>出版社：上海:少年儿童出版社,1957.04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驯狗师 评论地址：https://www.jiaokey.com/book/detail/12440771.html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