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书名：朱煜如纪念文集</w:t>
      </w:r>
    </w:p>
    <w:p>
      <w:r>
        <w:t>作者：三联书店贵阳联谊会编</w:t>
      </w:r>
    </w:p>
    <w:p>
      <w:r>
        <w:t>出版社：贵州省科技信息开发中心印刷厂</w:t>
      </w:r>
    </w:p>
    <w:p>
      <w:r>
        <w:t>出版日期：2001</w:t>
      </w:r>
    </w:p>
    <w:p>
      <w:r>
        <w:t>总页数：445</w:t>
      </w:r>
    </w:p>
    <w:p>
      <w:r>
        <w:t>更多请访问教客网: www.jiaokey.com</w:t>
      </w:r>
    </w:p>
    <w:p>
      <w:r>
        <w:t>朱煜如纪念文集 评论地址：https://www.jiaokey.com/book/detail/12440970.html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