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书名：莫忘今生  15岁·爱与生命的回忆</w:t>
      </w:r>
    </w:p>
    <w:p>
      <w:r>
        <w:t>作者：（美）玛丽·布雷蒂著；陈羲译</w:t>
      </w:r>
    </w:p>
    <w:p>
      <w:r>
        <w:t>出版社：台湾：新雨出版社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莫忘今生  15岁·爱与生命的回忆 评论地址：https://www.jiaokey.com/book/detail/12441008.html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