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书名：咸丰琼山县志  光绪琼山乡土志  中</w:t>
      </w:r>
    </w:p>
    <w:p>
      <w:r>
        <w:t>作者：（清）李文烜修；郑文彩纂；（清）张延标编辑</w:t>
      </w:r>
    </w:p>
    <w:p>
      <w:r>
        <w:t>出版社：海口：海南出版社</w:t>
      </w:r>
    </w:p>
    <w:p>
      <w:r>
        <w:t>出版日期：2004.10</w:t>
      </w:r>
    </w:p>
    <w:p>
      <w:r>
        <w:t>总页数：886</w:t>
      </w:r>
    </w:p>
    <w:p>
      <w:r>
        <w:t>更多请访问教客网: www.jiaokey.com</w:t>
      </w:r>
    </w:p>
    <w:p>
      <w:r>
        <w:t>咸丰琼山县志  光绪琼山乡土志  中 评论地址：https://www.jiaokey.com/book/detail/12441208.html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