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书名：康熙万州志  道光万州志</w:t>
      </w:r>
    </w:p>
    <w:p>
      <w:r>
        <w:t>作者：（清）李琰纂修；（清）胡端书总修；杨士锦，吴鸣清纂</w:t>
      </w:r>
    </w:p>
    <w:p>
      <w:r>
        <w:t>出版社：海口：海南出版社</w:t>
      </w:r>
    </w:p>
    <w:p>
      <w:r>
        <w:t>出版日期：2004.10</w:t>
      </w:r>
    </w:p>
    <w:p>
      <w:r>
        <w:t>总页数：600</w:t>
      </w:r>
    </w:p>
    <w:p>
      <w:r>
        <w:t>更多请访问教客网: www.jiaokey.com</w:t>
      </w:r>
    </w:p>
    <w:p>
      <w:r>
        <w:t>康熙万州志  道光万州志 评论地址：https://www.jiaokey.com/book/detail/12441210.html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