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书名：光绪临高县志</w:t>
      </w:r>
    </w:p>
    <w:p>
      <w:r>
        <w:t>作者：（清）聂缉庆，（清）张廷主修；（清）桂文炽，（清）汪瑔纂修</w:t>
      </w:r>
    </w:p>
    <w:p>
      <w:r>
        <w:t>出版社：海口:海南出版社,2004.02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光绪临高县志 评论地址：https://www.jiaokey.com/book/detail/12441212.html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