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书名：民国儋县志  儋县志初集  下</w:t>
      </w:r>
    </w:p>
    <w:p>
      <w:r>
        <w:t>作者：（民国）彭元藻，曾友文主修；王国宪总簒</w:t>
      </w:r>
    </w:p>
    <w:p>
      <w:r>
        <w:t>出版社：海口:海南出版社,2004.02</w:t>
      </w:r>
    </w:p>
    <w:p>
      <w:r>
        <w:t>出版日期：</w:t>
      </w:r>
    </w:p>
    <w:p>
      <w:r>
        <w:t>总页数：1240</w:t>
      </w:r>
    </w:p>
    <w:p>
      <w:r>
        <w:t>更多请访问教客网: www.jiaokey.com</w:t>
      </w:r>
    </w:p>
    <w:p>
      <w:r>
        <w:t>民国儋县志  儋县志初集  下 评论地址：https://www.jiaokey.com/book/detail/12441215.html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