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书名：光绪澄迈县志</w:t>
      </w:r>
    </w:p>
    <w:p>
      <w:r>
        <w:t>作者:（清）龙朝翊主修；陈所能纂修；陈鸿迈点校</w:t>
      </w:r>
    </w:p>
    <w:p>
      <w:r>
        <w:t>出版社:海口：海南出版社</w:t>
      </w:r>
    </w:p>
    <w:p>
      <w:r>
        <w:t>出版日期：2004.02</w:t>
      </w:r>
    </w:p>
    <w:p>
      <w:r>
        <w:t>总页数：586</w:t>
      </w:r>
    </w:p>
    <w:p>
      <w:r>
        <w:t>更多请访问教客网:www.jiaokey.com</w:t>
      </w:r>
    </w:p>
    <w:p>
      <w:r>
        <w:t>光绪澄迈县志评论地址：https://www.jiaokey.com/book/detail/12441220.html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