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书名：万历琼州府志  下</w:t>
      </w:r>
    </w:p>
    <w:p>
      <w:r>
        <w:t>作者：（明）戴熺，（明）欧阳灿总裁，（明）蔡光前等纂修</w:t>
      </w:r>
    </w:p>
    <w:p>
      <w:r>
        <w:t>出版社：海口：海南出版社</w:t>
      </w:r>
    </w:p>
    <w:p>
      <w:r>
        <w:t>出版日期：2003.01</w:t>
      </w:r>
    </w:p>
    <w:p>
      <w:r>
        <w:t>总页数：964</w:t>
      </w:r>
    </w:p>
    <w:p>
      <w:r>
        <w:t>更多请访问教客网: www.jiaokey.com</w:t>
      </w:r>
    </w:p>
    <w:p>
      <w:r>
        <w:t>万历琼州府志  下 评论地址：https://www.jiaokey.com/book/detail/12441228.html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