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书名：空巢十二月  留守中学生的成长故事</w:t>
      </w:r>
    </w:p>
    <w:p>
      <w:r>
        <w:t>作者：邱易东著</w:t>
      </w:r>
    </w:p>
    <w:p>
      <w:r>
        <w:t>出版社：上海：少年儿童出版社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空巢十二月  留守中学生的成长故事 评论地址：https://www.jiaokey.com/book/detail/12441312.html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