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书名：屡试不爽的千古良方  食物减压</w:t>
      </w:r>
    </w:p>
    <w:p>
      <w:r>
        <w:t>作者：罗宇主编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屡试不爽的千古良方  食物减压 评论地址：https://www.jiaokey.com/book/detail/12441372.html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