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书名：黄色柠檬树</w:t>
      </w:r>
    </w:p>
    <w:p>
      <w:r>
        <w:t>作者：（瑞典）卡撒·英格玛森著</w:t>
      </w:r>
    </w:p>
    <w:p>
      <w:r>
        <w:t>出版社：北京:文化艺术出版社,2009.11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黄色柠檬树 评论地址：https://www.jiaokey.com/book/detail/12441425.html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