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书名：青春期心理手册</w:t>
      </w:r>
    </w:p>
    <w:p>
      <w:r>
        <w:t>作者：（美）南希·科布著；孟莉译</w:t>
      </w:r>
    </w:p>
    <w:p>
      <w:r>
        <w:t>出版社：北京：中国人民大学出版社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青春期心理手册 评论地址：https://www.jiaokey.com/book/detail/12441919.html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