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书名：上海市医疗保险监督的实践与探索</w:t>
      </w:r>
    </w:p>
    <w:p>
      <w:r>
        <w:t>作者：陈兴明主编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上海市医疗保险监督的实践与探索 评论地址：https://www.jiaokey.com/book/detail/12442133.html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