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书名：看懂你的体检书  职工健康体检问答</w:t>
      </w:r>
    </w:p>
    <w:p>
      <w:r>
        <w:t>作者：丁钺，王震主编</w:t>
      </w:r>
    </w:p>
    <w:p>
      <w:r>
        <w:t>出版社：上海：上海远东出版社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看懂你的体检书  职工健康体检问答 评论地址：https://www.jiaokey.com/book/detail/12442158.html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