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书名：《诗经》与先秦哲学</w:t>
      </w:r>
    </w:p>
    <w:p>
      <w:r>
        <w:t>作者：张丰乾著</w:t>
      </w:r>
    </w:p>
    <w:p>
      <w:r>
        <w:t>出版社：北京市：北京大学出版社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《诗经》与先秦哲学 评论地址：https://www.jiaokey.com/book/detail/12442251.html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