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书名：我运动，我探索，我快乐  3-6岁幼儿探索型体育活动的实践研究</w:t>
      </w:r>
    </w:p>
    <w:p>
      <w:r>
        <w:t>作者：上海市卢湾区奥林幼儿园编著；张颖主编</w:t>
      </w:r>
    </w:p>
    <w:p>
      <w:r>
        <w:t>出版社：上海：上海社会科学院出版社</w:t>
      </w:r>
    </w:p>
    <w:p>
      <w:r>
        <w:t>出版日期：2009.07</w:t>
      </w:r>
    </w:p>
    <w:p>
      <w:r>
        <w:t>总页数：363</w:t>
      </w:r>
    </w:p>
    <w:p>
      <w:r>
        <w:t>更多请访问教客网: www.jiaokey.com</w:t>
      </w:r>
    </w:p>
    <w:p>
      <w:r>
        <w:t>我运动，我探索，我快乐  3-6岁幼儿探索型体育活动的实践研究 评论地址：https://www.jiaokey.com/book/detail/12442506.html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