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再创辉煌  上海发电设备成套设计研究院企业文化故事集萃</w:t>
      </w:r>
    </w:p>
    <w:p>
      <w:r>
        <w:t>作者：栾广富主编</w:t>
      </w:r>
    </w:p>
    <w:p>
      <w:r>
        <w:t>出版社：上海：上海文艺出版社</w:t>
      </w:r>
    </w:p>
    <w:p>
      <w:r>
        <w:t>出版日期：2009.12</w:t>
      </w:r>
    </w:p>
    <w:p>
      <w:r>
        <w:t>总页数：100</w:t>
      </w:r>
    </w:p>
    <w:p>
      <w:r>
        <w:t>更多请访问教客网: www.jiaokey.com</w:t>
      </w:r>
    </w:p>
    <w:p>
      <w:r>
        <w:t>薪火相传  再创辉煌  上海发电设备成套设计研究院企业文化故事集萃 评论地址：https://www.jiaokey.com/book/detail/12442567.html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