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书名：先行一步到先行先试  广东纪念改革开放30周年理论研讨会论文集</w:t>
      </w:r>
    </w:p>
    <w:p>
      <w:r>
        <w:t>作者：中共广东省委宣传部，广东省中国特色社会主义理论体系研究中心编</w:t>
      </w:r>
    </w:p>
    <w:p>
      <w:r>
        <w:t>出版社：广州:广东人民出版社,2009.11</w:t>
      </w:r>
    </w:p>
    <w:p>
      <w:r>
        <w:t>出版日期：</w:t>
      </w:r>
    </w:p>
    <w:p>
      <w:r>
        <w:t>总页数：741</w:t>
      </w:r>
    </w:p>
    <w:p>
      <w:r>
        <w:t>更多请访问教客网: www.jiaokey.com</w:t>
      </w:r>
    </w:p>
    <w:p>
      <w:r>
        <w:t>先行一步到先行先试  广东纪念改革开放30周年理论研讨会论文集 评论地址：https://www.jiaokey.com/book/detail/12442571.html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