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书名：电影院的爆米花为什么卖得贵</w:t>
      </w:r>
    </w:p>
    <w:p>
      <w:r>
        <w:t>作者：（美）麦肯齐著</w:t>
      </w:r>
    </w:p>
    <w:p>
      <w:r>
        <w:t>出版社：北京:中国轻工业出版社,2009.07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电影院的爆米花为什么卖得贵 评论地址：https://www.jiaokey.com/book/detail/12442636.html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