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书名：工程图学简明教程习题集  第3版</w:t>
      </w:r>
    </w:p>
    <w:p>
      <w:r>
        <w:t>作者：王成刚，张佑林，赵奇平主编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总页数：52</w:t>
      </w:r>
    </w:p>
    <w:p>
      <w:r>
        <w:t>更多请访问教客网: www.jiaokey.com</w:t>
      </w:r>
    </w:p>
    <w:p>
      <w:r>
        <w:t>工程图学简明教程习题集  第3版 评论地址：https://www.jiaokey.com/book/detail/12442692.html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