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书名：广东革命历史文件汇集  1928-1933  中共海、陆、惠、紫县委文件</w:t>
      </w:r>
    </w:p>
    <w:p>
      <w:r>
        <w:t>作者：中央档案馆，广东省档案馆编</w:t>
      </w:r>
    </w:p>
    <w:p>
      <w:r>
        <w:t>出版社：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广东革命历史文件汇集  1928-1933  中共海、陆、惠、紫县委文件 评论地址：https://www.jiaokey.com/book/detail/12443297.html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