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书名：到自由国去  童话</w:t>
      </w:r>
    </w:p>
    <w:p>
      <w:r>
        <w:t>作者：（芬）埃林娜著；（苏）阿列克谢叶夫，斯特罗冈诺娃绘图；张馨译</w:t>
      </w:r>
    </w:p>
    <w:p>
      <w:r>
        <w:t>出版社：上海：少年儿童出版社</w:t>
      </w:r>
    </w:p>
    <w:p>
      <w:r>
        <w:t>出版日期：1955.09</w:t>
      </w:r>
    </w:p>
    <w:p>
      <w:r>
        <w:t>总页数：28</w:t>
      </w:r>
    </w:p>
    <w:p>
      <w:r>
        <w:t>更多请访问教客网: www.jiaokey.com</w:t>
      </w:r>
    </w:p>
    <w:p>
      <w:r>
        <w:t>到自由国去  童话 评论地址：https://www.jiaokey.com/book/detail/12443444.html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