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书名：同志们和你在一起</w:t>
      </w:r>
    </w:p>
    <w:p>
      <w:r>
        <w:t>作者：（苏）尤尔采夫（Б.Юрцев）改编</w:t>
      </w:r>
    </w:p>
    <w:p>
      <w:r>
        <w:t>出版社：北京：中国青年出版社</w:t>
      </w:r>
    </w:p>
    <w:p>
      <w:r>
        <w:t>出版日期：1953.10</w:t>
      </w:r>
    </w:p>
    <w:p>
      <w:r>
        <w:t>总页数：58</w:t>
      </w:r>
    </w:p>
    <w:p>
      <w:r>
        <w:t>更多请访问教客网: www.jiaokey.com</w:t>
      </w:r>
    </w:p>
    <w:p>
      <w:r>
        <w:t>同志们和你在一起 评论地址：https://www.jiaokey.com/book/detail/12443448.html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