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书名：斯洛伐克民间故事</w:t>
      </w:r>
    </w:p>
    <w:p>
      <w:r>
        <w:t>作者:（苏）郭尔保娃（Д.Горбов）译；保加退列夫编；李珏译</w:t>
      </w:r>
    </w:p>
    <w:p>
      <w:r>
        <w:t>出版社:天津：百花文艺出版社</w:t>
      </w:r>
    </w:p>
    <w:p>
      <w:r>
        <w:t>出版日期：1959.03</w:t>
      </w:r>
    </w:p>
    <w:p>
      <w:r>
        <w:t>总页数：206</w:t>
      </w:r>
    </w:p>
    <w:p>
      <w:r>
        <w:t>更多请访问教客网:www.jiaokey.com</w:t>
      </w:r>
    </w:p>
    <w:p>
      <w:r>
        <w:t>斯洛伐克民间故事评论地址：https://www.jiaokey.com/book/detail/12443467.html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