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书名：红鹳</w:t>
      </w:r>
    </w:p>
    <w:p>
      <w:r>
        <w:t>作者：丁姆科·马莱诺夫著</w:t>
      </w:r>
    </w:p>
    <w:p>
      <w:r>
        <w:t>出版社：上海:文化生活出版社,1954.04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红鹳 评论地址：https://www.jiaokey.com/book/detail/12443508.html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