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烛泪如歌  “5.12”汶川大地震中的教师群像</w:t>
      </w:r>
    </w:p>
    <w:p>
      <w:r>
        <w:rPr>
          <w:rFonts w:ascii="宋体" w:hAnsi="宋体" w:eastAsia="宋体"/>
          <w:sz w:val="24"/>
        </w:rPr>
        <w:t>萧斌臣，邢文祥，袁亮著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烛泪如歌  “5.12”汶川大地震中的教师群像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萧斌臣，邢文祥，袁亮著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本书出售、求购地址：https://www.jiaokey.com/book/detail/12443702.html</w:t>
      </w:r>
    </w:p>
    <w:p>
      <w:r>
        <w:t>更多相关图书推荐：https://www.jiaokey.com</w:t>
      </w:r>
    </w:p>
    <w:p>
      <w:r>
        <w:t>萧斌臣，邢文祥，袁亮著 其他作品：https://www.jiaokey.com/tag/萧斌臣，邢文祥，袁亮著.html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关键词搜索：https://www.jiaokey.com/tag/烛泪如歌  “5.12”汶川大地震中的教师群像.html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