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书名：乔伊斯小说的形式实验</w:t>
      </w:r>
    </w:p>
    <w:p>
      <w:r>
        <w:t>作者：戴从容著</w:t>
      </w:r>
    </w:p>
    <w:p>
      <w:r>
        <w:t>出版社：北京：中国戏剧出版社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乔伊斯小说的形式实验 评论地址：https://www.jiaokey.com/book/detail/12443731.html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