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书名：文白对照全译资治通鉴  第4册</w:t>
      </w:r>
    </w:p>
    <w:p>
      <w:r>
        <w:t>作者：沈志华，张宏儒主编</w:t>
      </w:r>
    </w:p>
    <w:p>
      <w:r>
        <w:t>出版社：北京：中国财政经济出版社</w:t>
      </w:r>
    </w:p>
    <w:p>
      <w:r>
        <w:t>出版日期：2000.11</w:t>
      </w:r>
    </w:p>
    <w:p>
      <w:r>
        <w:t>总页数：4192</w:t>
      </w:r>
    </w:p>
    <w:p>
      <w:r>
        <w:t>更多请访问教客网: www.jiaokey.com</w:t>
      </w:r>
    </w:p>
    <w:p>
      <w:r>
        <w:t>文白对照全译资治通鉴  第4册 评论地址：https://www.jiaokey.com/book/detail/12443922.html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