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书名：爵士鼓演奏高级教程</w:t>
      </w:r>
    </w:p>
    <w:p>
      <w:r>
        <w:t>作者：张爨轠编著</w:t>
      </w:r>
    </w:p>
    <w:p>
      <w:r>
        <w:t>出版社：长沙：湖南文艺出版社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爵士鼓演奏高级教程 评论地址：https://www.jiaokey.com/book/detail/12444351.html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