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新托业考试官方指南  听力·阅读</w:t>
      </w:r>
    </w:p>
    <w:p>
      <w:r>
        <w:rPr>
          <w:rFonts w:ascii="宋体" w:hAnsi="宋体" w:eastAsia="宋体"/>
          <w:sz w:val="24"/>
        </w:rPr>
        <w:t>（加拿大）GrantTrew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新托业考试官方指南  听力·阅读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（加拿大）GrantTrew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本书出售、求购地址：https://www.jiaokey.com/book/detail/12444497.html</w:t>
      </w:r>
    </w:p>
    <w:p>
      <w:r>
        <w:t>更多相关图书推荐：https://www.jiaokey.com</w:t>
      </w:r>
    </w:p>
    <w:p>
      <w:r>
        <w:t>（加拿大）GrantTrew 其他作品：https://www.jiaokey.com/tag/（加拿大）GrantTrew.html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关键词搜索：https://www.jiaokey.com/tag/新托业考试官方指南  听力·阅读.html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