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中国将帅传  卷2</w:t>
      </w:r>
    </w:p>
    <w:p>
      <w:r>
        <w:rPr>
          <w:rFonts w:ascii="宋体" w:hAnsi="宋体" w:eastAsia="宋体"/>
          <w:sz w:val="24"/>
        </w:rPr>
        <w:t>蒋筱波编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4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中国将帅传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蒋筱波编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军事家-列传-中国-古代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本书出售、求购地址：https://www.jiaokey.com/book/detail/12444576.html</w:t>
      </w:r>
    </w:p>
    <w:p>
      <w:r>
        <w:t>更多相关图书推荐：https://www.jiaokey.com</w:t>
      </w:r>
    </w:p>
    <w:p>
      <w:r>
        <w:t>蒋筱波编 其他作品：https://www.jiaokey.com/tag/蒋筱波编.html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关键词搜索：https://www.jiaokey.com/tag/军事家-列传-中国-古代.html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