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书名：中了头彩的婚姻：叶圣陶与夫人胡墨森</w:t>
      </w:r>
    </w:p>
    <w:p>
      <w:r>
        <w:t>作者：叶至善</w:t>
      </w:r>
    </w:p>
    <w:p>
      <w:r>
        <w:t>出版社：北京：同心出版社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中了头彩的婚姻：叶圣陶与夫人胡墨森 评论地址：https://www.jiaokey.com/book/detail/12444589.html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