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一个中国男人的财富诗章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一个中国男人的财富诗章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本书出售、求购地址：https://www.jiaokey.com/book/detail/12444592.html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关键词搜索：https://www.jiaokey.com/tag/一个中国男人的财富诗章.html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