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书名：获得权威  上海地下党群众工作的历史经验与启示</w:t>
      </w:r>
    </w:p>
    <w:p>
      <w:r>
        <w:t>作者：朱华，王小莉等著</w:t>
      </w:r>
    </w:p>
    <w:p>
      <w:r>
        <w:t>出版社：上海：上海人民出版社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获得权威  上海地下党群众工作的历史经验与启示 评论地址：https://www.jiaokey.com/book/detail/12444663.html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