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书名：基于知识解析体系的综合语篇分析  理论与应用</w:t>
      </w:r>
    </w:p>
    <w:p>
      <w:r>
        <w:t>作者：严轶伦著</w:t>
      </w:r>
    </w:p>
    <w:p>
      <w:r>
        <w:t>出版社：徐州：中国矿业大学出版社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基于知识解析体系的综合语篇分析  理论与应用 评论地址：https://www.jiaokey.com/book/detail/12444750.html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