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警察行政强制的理论与实践</w:t>
      </w:r>
    </w:p>
    <w:p>
      <w:r>
        <w:rPr>
          <w:rFonts w:ascii="宋体" w:hAnsi="宋体" w:eastAsia="宋体"/>
          <w:sz w:val="24"/>
        </w:rPr>
        <w:t>余凌云著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警察行政强制的理论与实践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余凌云著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本书出售、求购地址：https://www.jiaokey.com/book/detail/12445103.html</w:t>
      </w:r>
    </w:p>
    <w:p>
      <w:r>
        <w:t>更多相关图书推荐：https://www.jiaokey.com</w:t>
      </w:r>
    </w:p>
    <w:p>
      <w:r>
        <w:t>余凌云著 其他作品：https://www.jiaokey.com/tag/余凌云著.html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关键词搜索：https://www.jiaokey.com/tag/警察行政强制的理论与实践.html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