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书名：吹网录  下</w:t>
      </w:r>
    </w:p>
    <w:p>
      <w:r>
        <w:t>作者：叶迁管著</w:t>
      </w:r>
    </w:p>
    <w:p>
      <w:r>
        <w:t>出版社：上海文明书局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吹网录  下 评论地址：https://www.jiaokey.com/book/detail/12445285.html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