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书名：王昭君出塞和戎记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王昭君出塞和戎记  全 评论地址：https://www.jiaokey.com/book/detail/12445608.html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