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书名：重校十无端巧合红蕖记  全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重校十无端巧合红蕖记  全 评论地址：https://www.jiaokey.com/book/detail/12445723.html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