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书名：笔耒斋订定二奇缘传奇  上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笔耒斋订定二奇缘传奇  上 评论地址：https://www.jiaokey.com/book/detail/12445732.html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