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书名：双蝶梦  全</w:t>
      </w:r>
    </w:p>
    <w:p>
      <w:r>
        <w:t>作者：</w:t>
      </w:r>
    </w:p>
    <w:p>
      <w:r>
        <w:t>出版社：文学古籍刊行社,1957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双蝶梦  全 评论地址：https://www.jiaokey.com/book/detail/12445830.html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